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4274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Макеева Сергея Александровича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Владивосток, Пермский край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мкр.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паспорт 6725 № 362788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2 000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18880386250862652110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Макеев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Макеев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18880386250862652110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Макеева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4 000</w:t>
      </w:r>
      <w:r>
        <w:rPr>
          <w:rFonts w:ascii="Times New Roman" w:eastAsia="Times New Roman" w:hAnsi="Times New Roman" w:cs="Times New Roman"/>
          <w:sz w:val="28"/>
          <w:szCs w:val="28"/>
        </w:rPr>
        <w:t>.00 руб. 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0412365400325007152520102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7">
    <w:name w:val="cat-UserDefined grp-2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